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5-649</w:t>
      </w:r>
      <w:r>
        <w:rPr>
          <w:rFonts w:ascii="Times New Roman" w:eastAsia="Times New Roman" w:hAnsi="Times New Roman" w:cs="Times New Roman"/>
          <w:sz w:val="28"/>
          <w:szCs w:val="28"/>
        </w:rPr>
        <w:t>-2612/2025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-01-2025-002483-68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12 Сургутского судебного района города окружного значения Сургут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Гагарина,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лица, привлекаемого к административной ответственности,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Дойна Владимира </w:t>
      </w:r>
      <w:r>
        <w:rPr>
          <w:rFonts w:ascii="Times New Roman" w:eastAsia="Times New Roman" w:hAnsi="Times New Roman" w:cs="Times New Roman"/>
          <w:sz w:val="28"/>
          <w:szCs w:val="28"/>
        </w:rPr>
        <w:t>Авдеевича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 РФ, русским языком владеет в перево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дчике не нуждается, проживающего по адресу: </w:t>
      </w:r>
      <w:r>
        <w:rPr>
          <w:rStyle w:val="cat-UserDefinedgrp-26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паспорт </w:t>
      </w:r>
      <w:r>
        <w:rPr>
          <w:rStyle w:val="cat-UserDefinedgrp-27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</w:t>
      </w:r>
    </w:p>
    <w:p>
      <w:pPr>
        <w:spacing w:before="0" w:after="0"/>
        <w:ind w:firstLine="60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</w:t>
      </w:r>
      <w:r>
        <w:rPr>
          <w:rFonts w:ascii="Times New Roman" w:eastAsia="Times New Roman" w:hAnsi="Times New Roman" w:cs="Times New Roman"/>
          <w:sz w:val="28"/>
          <w:szCs w:val="28"/>
        </w:rPr>
        <w:t>нут Дойна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озле </w:t>
      </w:r>
      <w:r>
        <w:rPr>
          <w:rStyle w:val="cat-UserDefinedgrp-28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имел шаткую походку,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невнятную речь, </w:t>
      </w:r>
      <w:r>
        <w:rPr>
          <w:rFonts w:ascii="Times New Roman" w:eastAsia="Times New Roman" w:hAnsi="Times New Roman" w:cs="Times New Roman"/>
          <w:sz w:val="28"/>
          <w:szCs w:val="28"/>
        </w:rPr>
        <w:t>неопрятный внешний вид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(одежда испачкана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резкий запах алкоголя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разговоре </w:t>
      </w:r>
      <w:r>
        <w:rPr>
          <w:rFonts w:ascii="Times New Roman" w:eastAsia="Times New Roman" w:hAnsi="Times New Roman" w:cs="Times New Roman"/>
          <w:sz w:val="28"/>
          <w:szCs w:val="28"/>
        </w:rPr>
        <w:t>из полости рта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поведение не соответствовало обстановке, </w:t>
      </w:r>
      <w:r>
        <w:rPr>
          <w:rFonts w:ascii="Times New Roman" w:eastAsia="Times New Roman" w:hAnsi="Times New Roman" w:cs="Times New Roman"/>
          <w:sz w:val="28"/>
          <w:szCs w:val="28"/>
        </w:rPr>
        <w:t>т.е. в виде оскорбляющем человеческое достоинство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Дойна В.А.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ину в совершении правонарушения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sz w:val="28"/>
          <w:szCs w:val="28"/>
        </w:rPr>
        <w:t>оказател</w:t>
      </w:r>
      <w:r>
        <w:rPr>
          <w:rFonts w:ascii="Times New Roman" w:eastAsia="Times New Roman" w:hAnsi="Times New Roman" w:cs="Times New Roman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sz w:val="28"/>
          <w:szCs w:val="28"/>
        </w:rPr>
        <w:t>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Дойна В.А.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следующие доказательства: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388239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ППСП УМВД России по г. Сургуту;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 направлении на медицинское освидетельствов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на состояние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 медицинского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Дойна В.А.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остояние 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Задорожного А.В.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09</w:t>
      </w:r>
      <w:r>
        <w:rPr>
          <w:rFonts w:ascii="Times New Roman" w:eastAsia="Times New Roman" w:hAnsi="Times New Roman" w:cs="Times New Roman"/>
          <w:sz w:val="28"/>
          <w:szCs w:val="28"/>
        </w:rPr>
        <w:t>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Каких–либо письменных ходатайств о предоставлении доказательств лицом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привлекаемым к административной ответственности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было.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Дойна В.А.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чем считает возможным назначить наказание в виде административного ареста, проверив условия, предусмотренные ст. 3.9 КоАП РФ.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Дойна Владимира </w:t>
      </w:r>
      <w:r>
        <w:rPr>
          <w:rFonts w:ascii="Times New Roman" w:eastAsia="Times New Roman" w:hAnsi="Times New Roman" w:cs="Times New Roman"/>
          <w:sz w:val="28"/>
          <w:szCs w:val="28"/>
        </w:rPr>
        <w:t>Авдеевича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трое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задержания с 10</w:t>
      </w:r>
      <w:r>
        <w:rPr>
          <w:rFonts w:ascii="Times New Roman" w:eastAsia="Times New Roman" w:hAnsi="Times New Roman" w:cs="Times New Roman"/>
          <w:sz w:val="28"/>
          <w:szCs w:val="28"/>
        </w:rPr>
        <w:t>.05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10:3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Сургутский городской суд через мирового судью судебного участка № 12 Сургутского судебного района города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№12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______________________Г.П.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12.05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</w:t>
      </w:r>
      <w:r>
        <w:rPr>
          <w:rFonts w:ascii="Times New Roman" w:eastAsia="Times New Roman" w:hAnsi="Times New Roman" w:cs="Times New Roman"/>
        </w:rPr>
        <w:t>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деле № </w:t>
      </w:r>
      <w:r>
        <w:rPr>
          <w:rFonts w:ascii="Times New Roman" w:eastAsia="Times New Roman" w:hAnsi="Times New Roman" w:cs="Times New Roman"/>
        </w:rPr>
        <w:t>5-649</w:t>
      </w:r>
      <w:r>
        <w:rPr>
          <w:rFonts w:ascii="Times New Roman" w:eastAsia="Times New Roman" w:hAnsi="Times New Roman" w:cs="Times New Roman"/>
        </w:rPr>
        <w:t>-2612/2025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9">
    <w:name w:val="cat-UserDefined grp-22 rplc-9"/>
    <w:basedOn w:val="DefaultParagraphFont"/>
  </w:style>
  <w:style w:type="character" w:customStyle="1" w:styleId="cat-UserDefinedgrp-25rplc-11">
    <w:name w:val="cat-UserDefined grp-25 rplc-11"/>
    <w:basedOn w:val="DefaultParagraphFont"/>
  </w:style>
  <w:style w:type="character" w:customStyle="1" w:styleId="cat-UserDefinedgrp-26rplc-12">
    <w:name w:val="cat-UserDefined grp-26 rplc-12"/>
    <w:basedOn w:val="DefaultParagraphFont"/>
  </w:style>
  <w:style w:type="character" w:customStyle="1" w:styleId="cat-UserDefinedgrp-27rplc-16">
    <w:name w:val="cat-UserDefined grp-27 rplc-16"/>
    <w:basedOn w:val="DefaultParagraphFont"/>
  </w:style>
  <w:style w:type="character" w:customStyle="1" w:styleId="cat-UserDefinedgrp-28rplc-20">
    <w:name w:val="cat-UserDefined grp-28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